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Никита Александрович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18810086240000840546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500.00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77683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6AB9-DA78-4F62-822F-D85726841A7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